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Mystierious Benedict Society and the Perilous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BENEDICT    </w:t>
      </w:r>
      <w:r>
        <w:t xml:space="preserve">   BULLFROGS    </w:t>
      </w:r>
      <w:r>
        <w:t xml:space="preserve">   CANONBALL    </w:t>
      </w:r>
      <w:r>
        <w:t xml:space="preserve">   CONSTANCE    </w:t>
      </w:r>
      <w:r>
        <w:t xml:space="preserve">   CURTAIN    </w:t>
      </w:r>
      <w:r>
        <w:t xml:space="preserve">   DUCKSWORTH    </w:t>
      </w:r>
      <w:r>
        <w:t xml:space="preserve">   JACKSON    </w:t>
      </w:r>
      <w:r>
        <w:t xml:space="preserve">   JILLSON    </w:t>
      </w:r>
      <w:r>
        <w:t xml:space="preserve">   KATE    </w:t>
      </w:r>
      <w:r>
        <w:t xml:space="preserve">   LISBON    </w:t>
      </w:r>
      <w:r>
        <w:t xml:space="preserve">   MILLAGAIN    </w:t>
      </w:r>
      <w:r>
        <w:t xml:space="preserve">   MYSTERY    </w:t>
      </w:r>
      <w:r>
        <w:t xml:space="preserve">   NOLAND    </w:t>
      </w:r>
      <w:r>
        <w:t xml:space="preserve">   NUMBERTWO    </w:t>
      </w:r>
      <w:r>
        <w:t xml:space="preserve">   REYNIE    </w:t>
      </w:r>
      <w:r>
        <w:t xml:space="preserve">   RHONDA    </w:t>
      </w:r>
      <w:r>
        <w:t xml:space="preserve">   RISKER    </w:t>
      </w:r>
      <w:r>
        <w:t xml:space="preserve">   SHORTCUT    </w:t>
      </w:r>
      <w:r>
        <w:t xml:space="preserve">   STICKY    </w:t>
      </w:r>
      <w:r>
        <w:t xml:space="preserve">   TENMEN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Mystierious Benedict Society and the Perilous Journey</dc:title>
  <dcterms:created xsi:type="dcterms:W3CDTF">2021-10-11T13:02:17Z</dcterms:created>
  <dcterms:modified xsi:type="dcterms:W3CDTF">2021-10-11T13:02:17Z</dcterms:modified>
</cp:coreProperties>
</file>