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Mystère de la maison gris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Charlottetown    </w:t>
      </w:r>
      <w:r>
        <w:t xml:space="preserve">   Culture    </w:t>
      </w:r>
      <w:r>
        <w:t xml:space="preserve">   Musée    </w:t>
      </w:r>
      <w:r>
        <w:t xml:space="preserve">   Vélo    </w:t>
      </w:r>
      <w:r>
        <w:t xml:space="preserve">   Livre    </w:t>
      </w:r>
      <w:r>
        <w:t xml:space="preserve">   Confederation    </w:t>
      </w:r>
      <w:r>
        <w:t xml:space="preserve">   Garçon    </w:t>
      </w:r>
      <w:r>
        <w:t xml:space="preserve">   Miscouche    </w:t>
      </w:r>
      <w:r>
        <w:t xml:space="preserve">   Marcella    </w:t>
      </w:r>
      <w:r>
        <w:t xml:space="preserve">   Gérald    </w:t>
      </w:r>
      <w:r>
        <w:t xml:space="preserve">   Annette    </w:t>
      </w:r>
      <w:r>
        <w:t xml:space="preserve">   Maison    </w:t>
      </w:r>
      <w:r>
        <w:t xml:space="preserve">   Gris    </w:t>
      </w:r>
      <w:r>
        <w:t xml:space="preserve">   Cacher    </w:t>
      </w:r>
      <w:r>
        <w:t xml:space="preserve">   Pei    </w:t>
      </w:r>
      <w:r>
        <w:t xml:space="preserve">   Secret    </w:t>
      </w:r>
      <w:r>
        <w:t xml:space="preserve">   Michel    </w:t>
      </w:r>
      <w:r>
        <w:t xml:space="preserve">   Lettre    </w:t>
      </w:r>
      <w:r>
        <w:t xml:space="preserve">   Mission    </w:t>
      </w:r>
      <w:r>
        <w:t xml:space="preserve">   Île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Mystère de la maison gris</dc:title>
  <dcterms:created xsi:type="dcterms:W3CDTF">2021-10-11T13:02:20Z</dcterms:created>
  <dcterms:modified xsi:type="dcterms:W3CDTF">2021-10-11T13:02:20Z</dcterms:modified>
</cp:coreProperties>
</file>