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Myth: Debunking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Cautionary Tale    </w:t>
      </w:r>
      <w:r>
        <w:t xml:space="preserve">   Friend of a Friend    </w:t>
      </w:r>
      <w:r>
        <w:t xml:space="preserve">   Urban Legends    </w:t>
      </w:r>
      <w:r>
        <w:t xml:space="preserve">   Gray Area    </w:t>
      </w:r>
      <w:r>
        <w:t xml:space="preserve">   Proof    </w:t>
      </w:r>
      <w:r>
        <w:t xml:space="preserve">   Thesis    </w:t>
      </w:r>
      <w:r>
        <w:t xml:space="preserve">   John Cena    </w:t>
      </w:r>
      <w:r>
        <w:t xml:space="preserve">   Five Second Rule    </w:t>
      </w:r>
      <w:r>
        <w:t xml:space="preserve">   Selfie Shoes    </w:t>
      </w:r>
      <w:r>
        <w:t xml:space="preserve">   Big Foot    </w:t>
      </w:r>
      <w:r>
        <w:t xml:space="preserve">   WorksCited    </w:t>
      </w:r>
      <w:r>
        <w:t xml:space="preserve">   Citations    </w:t>
      </w:r>
      <w:r>
        <w:t xml:space="preserve">   Sources    </w:t>
      </w:r>
      <w:r>
        <w:t xml:space="preserve">   Research    </w:t>
      </w:r>
      <w:r>
        <w:t xml:space="preserve">   Fiction    </w:t>
      </w:r>
      <w:r>
        <w:t xml:space="preserve">   Fact    </w:t>
      </w:r>
      <w:r>
        <w:t xml:space="preserve">   The Onion    </w:t>
      </w:r>
      <w:r>
        <w:t xml:space="preserve">   Debunking    </w:t>
      </w:r>
      <w:r>
        <w:t xml:space="preserve">   Myth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Myth: Debunking</dc:title>
  <dcterms:created xsi:type="dcterms:W3CDTF">2021-10-11T13:02:08Z</dcterms:created>
  <dcterms:modified xsi:type="dcterms:W3CDTF">2021-10-11T13:02:08Z</dcterms:modified>
</cp:coreProperties>
</file>