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 Themes Cardo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loyalty    </w:t>
      </w:r>
      <w:r>
        <w:t xml:space="preserve">   peace    </w:t>
      </w:r>
      <w:r>
        <w:t xml:space="preserve">   adversity    </w:t>
      </w:r>
      <w:r>
        <w:t xml:space="preserve">   acceptance    </w:t>
      </w:r>
      <w:r>
        <w:t xml:space="preserve">   hard work    </w:t>
      </w:r>
      <w:r>
        <w:t xml:space="preserve">   determination    </w:t>
      </w:r>
      <w:r>
        <w:t xml:space="preserve">   hope    </w:t>
      </w:r>
      <w:r>
        <w:t xml:space="preserve">   kindness    </w:t>
      </w:r>
      <w:r>
        <w:t xml:space="preserve">   fairness    </w:t>
      </w:r>
      <w:r>
        <w:t xml:space="preserve">   self control    </w:t>
      </w:r>
      <w:r>
        <w:t xml:space="preserve">   bravery    </w:t>
      </w:r>
      <w:r>
        <w:t xml:space="preserve">   cooperation    </w:t>
      </w:r>
      <w:r>
        <w:t xml:space="preserve">   anger    </w:t>
      </w:r>
      <w:r>
        <w:t xml:space="preserve">   loneliness    </w:t>
      </w:r>
      <w:r>
        <w:t xml:space="preserve">   tradition    </w:t>
      </w:r>
      <w:r>
        <w:t xml:space="preserve">   jealousy    </w:t>
      </w:r>
      <w:r>
        <w:t xml:space="preserve">   friendship    </w:t>
      </w:r>
      <w:r>
        <w:t xml:space="preserve">   being yourself    </w:t>
      </w:r>
      <w:r>
        <w:t xml:space="preserve">   equality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 Themes Cardo</dc:title>
  <dcterms:created xsi:type="dcterms:W3CDTF">2021-10-11T13:02:50Z</dcterms:created>
  <dcterms:modified xsi:type="dcterms:W3CDTF">2021-10-11T13:02:50Z</dcterms:modified>
</cp:coreProperties>
</file>