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 Word Scramble</w:t>
      </w:r>
    </w:p>
    <w:p>
      <w:pPr>
        <w:pStyle w:val="Questions"/>
      </w:pPr>
      <w:r>
        <w:t xml:space="preserve">1. ASNPARD'O BXO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AXAJ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KNIE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CHULEERS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NITERDT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UARSNT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ESNUV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AONZAM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EESSEENNT ASNTTI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CCROSU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SLATA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RIUANCSSS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UNHAHCTISY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SEHTIM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NGKI MSIDA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DSYESUOS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SHEMER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USLIAEPSC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EELSRHCU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SIDAAD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Pandora's Box    </w:t>
      </w:r>
      <w:r>
        <w:t xml:space="preserve">   Ajax    </w:t>
      </w:r>
      <w:r>
        <w:t xml:space="preserve">   Nike    </w:t>
      </w:r>
      <w:r>
        <w:t xml:space="preserve">   Hercules    </w:t>
      </w:r>
      <w:r>
        <w:t xml:space="preserve">   Trident    </w:t>
      </w:r>
      <w:r>
        <w:t xml:space="preserve">   Saturn    </w:t>
      </w:r>
      <w:r>
        <w:t xml:space="preserve">   Venus    </w:t>
      </w:r>
      <w:r>
        <w:t xml:space="preserve">   Amazon    </w:t>
      </w:r>
      <w:r>
        <w:t xml:space="preserve">   Tennessee Titans    </w:t>
      </w:r>
      <w:r>
        <w:t xml:space="preserve">   Crocus    </w:t>
      </w:r>
      <w:r>
        <w:t xml:space="preserve">   Atlas    </w:t>
      </w:r>
      <w:r>
        <w:t xml:space="preserve">   Narcissus    </w:t>
      </w:r>
      <w:r>
        <w:t xml:space="preserve">   Hyacinthus    </w:t>
      </w:r>
      <w:r>
        <w:t xml:space="preserve">   Themis    </w:t>
      </w:r>
      <w:r>
        <w:t xml:space="preserve">   King Midas    </w:t>
      </w:r>
      <w:r>
        <w:t xml:space="preserve">   Odysseus    </w:t>
      </w:r>
      <w:r>
        <w:t xml:space="preserve">   Hermes    </w:t>
      </w:r>
      <w:r>
        <w:t xml:space="preserve">   Asclepius    </w:t>
      </w:r>
      <w:r>
        <w:t xml:space="preserve">   Hercules    </w:t>
      </w:r>
      <w:r>
        <w:t xml:space="preserve">   Adidas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 Word Scramble</dc:title>
  <dcterms:created xsi:type="dcterms:W3CDTF">2021-10-11T13:03:05Z</dcterms:created>
  <dcterms:modified xsi:type="dcterms:W3CDTF">2021-10-11T13:03:05Z</dcterms:modified>
</cp:coreProperties>
</file>