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 busters 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Science    </w:t>
      </w:r>
      <w:r>
        <w:t xml:space="preserve">   Air    </w:t>
      </w:r>
      <w:r>
        <w:t xml:space="preserve">   Explosion    </w:t>
      </w:r>
      <w:r>
        <w:t xml:space="preserve">   Sun    </w:t>
      </w:r>
      <w:r>
        <w:t xml:space="preserve">   Diamond    </w:t>
      </w:r>
      <w:r>
        <w:t xml:space="preserve">   Minerals    </w:t>
      </w:r>
      <w:r>
        <w:t xml:space="preserve">   Nutrition    </w:t>
      </w:r>
      <w:r>
        <w:t xml:space="preserve">   Earth    </w:t>
      </w:r>
      <w:r>
        <w:t xml:space="preserve">   Water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 busters make up</dc:title>
  <dcterms:created xsi:type="dcterms:W3CDTF">2021-10-11T13:02:35Z</dcterms:created>
  <dcterms:modified xsi:type="dcterms:W3CDTF">2021-10-11T13:02:35Z</dcterms:modified>
</cp:coreProperties>
</file>