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 crossword-Persephone and Hades VS. 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Persephone the goddess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of Persephone is changed in Belle as she is shown as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Demeter the goddess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believed that when Persephone returns to earth, we have this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Beast was once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reason for the changes in the female leads of both stories?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method does Hades use to bring Persephone to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company today, strives to spread self love, and change the definition of 'beautiful'?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Hades tricks Persephone into staying in the underworld by offering her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Hades mostly portrayed as handsome of beastly?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Persephone's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want's to marry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convinces hades to return persephone back to her mother? hint: he is also Persephone's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 crossword-Persephone and Hades VS. Beauty and the Beast</dc:title>
  <dcterms:created xsi:type="dcterms:W3CDTF">2021-10-11T13:03:37Z</dcterms:created>
  <dcterms:modified xsi:type="dcterms:W3CDTF">2021-10-11T13:03:37Z</dcterms:modified>
</cp:coreProperties>
</file>