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 of Perseus and Medusa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Nymphs    </w:t>
      </w:r>
      <w:r>
        <w:t xml:space="preserve">   Graeae    </w:t>
      </w:r>
      <w:r>
        <w:t xml:space="preserve">   Heracles    </w:t>
      </w:r>
      <w:r>
        <w:t xml:space="preserve">   Hermes    </w:t>
      </w:r>
      <w:r>
        <w:t xml:space="preserve">   Athena    </w:t>
      </w:r>
      <w:r>
        <w:t xml:space="preserve">   Dictys    </w:t>
      </w:r>
      <w:r>
        <w:t xml:space="preserve">   Serifos    </w:t>
      </w:r>
      <w:r>
        <w:t xml:space="preserve">   Polydectes    </w:t>
      </w:r>
      <w:r>
        <w:t xml:space="preserve">   Danae    </w:t>
      </w:r>
      <w:r>
        <w:t xml:space="preserve">   Argos    </w:t>
      </w:r>
      <w:r>
        <w:t xml:space="preserve">   Zeus    </w:t>
      </w:r>
      <w:r>
        <w:t xml:space="preserve">   Andromeda    </w:t>
      </w:r>
      <w:r>
        <w:t xml:space="preserve">   Acrisius    </w:t>
      </w:r>
      <w:r>
        <w:t xml:space="preserve">   Medusa    </w:t>
      </w:r>
      <w:r>
        <w:t xml:space="preserve">   Perseus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 of Perseus and Medusa</dc:title>
  <dcterms:created xsi:type="dcterms:W3CDTF">2021-10-11T13:03:16Z</dcterms:created>
  <dcterms:modified xsi:type="dcterms:W3CDTF">2021-10-11T13:03:16Z</dcterms:modified>
</cp:coreProperties>
</file>