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CHEERIOS    </w:t>
      </w:r>
      <w:r>
        <w:t xml:space="preserve">   AMAYAH    </w:t>
      </w:r>
      <w:r>
        <w:t xml:space="preserve">   MANE    </w:t>
      </w:r>
      <w:r>
        <w:t xml:space="preserve">   BEAST    </w:t>
      </w:r>
      <w:r>
        <w:t xml:space="preserve">   HORSE    </w:t>
      </w:r>
      <w:r>
        <w:t xml:space="preserve">   ANIMAL    </w:t>
      </w:r>
      <w:r>
        <w:t xml:space="preserve">   MAGIC    </w:t>
      </w:r>
      <w:r>
        <w:t xml:space="preserve">   RAINBOW    </w:t>
      </w:r>
      <w:r>
        <w:t xml:space="preserve">   HORN    </w:t>
      </w:r>
      <w:r>
        <w:t xml:space="preserve">   WOODS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</dc:title>
  <dcterms:created xsi:type="dcterms:W3CDTF">2021-10-11T13:03:29Z</dcterms:created>
  <dcterms:modified xsi:type="dcterms:W3CDTF">2021-10-11T13:03:29Z</dcterms:modified>
</cp:coreProperties>
</file>