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kelpie    </w:t>
      </w:r>
      <w:r>
        <w:t xml:space="preserve">   kraken    </w:t>
      </w:r>
      <w:r>
        <w:t xml:space="preserve">   fairy    </w:t>
      </w:r>
      <w:r>
        <w:t xml:space="preserve">   werewolf    </w:t>
      </w:r>
      <w:r>
        <w:t xml:space="preserve">   kitsune    </w:t>
      </w:r>
      <w:r>
        <w:t xml:space="preserve">   hippogriff    </w:t>
      </w:r>
      <w:r>
        <w:t xml:space="preserve">   chimera    </w:t>
      </w:r>
      <w:r>
        <w:t xml:space="preserve">   cerberus    </w:t>
      </w:r>
      <w:r>
        <w:t xml:space="preserve">   Wyvern    </w:t>
      </w:r>
      <w:r>
        <w:t xml:space="preserve">   Hydra    </w:t>
      </w:r>
      <w:r>
        <w:t xml:space="preserve">   Vampire    </w:t>
      </w:r>
      <w:r>
        <w:t xml:space="preserve">   unicorn    </w:t>
      </w:r>
      <w:r>
        <w:t xml:space="preserve">   Griffin    </w:t>
      </w:r>
      <w:r>
        <w:t xml:space="preserve">   Dragon    </w:t>
      </w:r>
      <w:r>
        <w:t xml:space="preserve">   Leviathan    </w:t>
      </w:r>
      <w:r>
        <w:t xml:space="preserve">   Centaur    </w:t>
      </w:r>
      <w:r>
        <w:t xml:space="preserve">   Phoenix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Animals</dc:title>
  <dcterms:created xsi:type="dcterms:W3CDTF">2021-10-11T13:03:59Z</dcterms:created>
  <dcterms:modified xsi:type="dcterms:W3CDTF">2021-10-11T13:03:59Z</dcterms:modified>
</cp:coreProperties>
</file>