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Mythical Beasts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hippogriff    </w:t>
      </w:r>
      <w:r>
        <w:t xml:space="preserve">   serpent    </w:t>
      </w:r>
      <w:r>
        <w:t xml:space="preserve">   lochnessmonster    </w:t>
      </w:r>
      <w:r>
        <w:t xml:space="preserve">   gorgon    </w:t>
      </w:r>
      <w:r>
        <w:t xml:space="preserve">   dragon    </w:t>
      </w:r>
      <w:r>
        <w:t xml:space="preserve">   yeti    </w:t>
      </w:r>
      <w:r>
        <w:t xml:space="preserve">   satires    </w:t>
      </w:r>
      <w:r>
        <w:t xml:space="preserve">   bigfoot    </w:t>
      </w:r>
      <w:r>
        <w:t xml:space="preserve">   merman    </w:t>
      </w:r>
      <w:r>
        <w:t xml:space="preserve">   wizards    </w:t>
      </w:r>
      <w:r>
        <w:t xml:space="preserve">   witches    </w:t>
      </w:r>
      <w:r>
        <w:t xml:space="preserve">   werewolf    </w:t>
      </w:r>
      <w:r>
        <w:t xml:space="preserve">   runespoor    </w:t>
      </w:r>
      <w:r>
        <w:t xml:space="preserve">   harpy    </w:t>
      </w:r>
      <w:r>
        <w:t xml:space="preserve">   cyclops    </w:t>
      </w:r>
      <w:r>
        <w:t xml:space="preserve">   hydra    </w:t>
      </w:r>
      <w:r>
        <w:t xml:space="preserve">   sirin    </w:t>
      </w:r>
      <w:r>
        <w:t xml:space="preserve">   centaur    </w:t>
      </w:r>
      <w:r>
        <w:t xml:space="preserve">   pheonix    </w:t>
      </w:r>
      <w:r>
        <w:t xml:space="preserve">   mermaid    </w:t>
      </w:r>
      <w:r>
        <w:t xml:space="preserve">   banshee    </w:t>
      </w:r>
      <w:r>
        <w:t xml:space="preserve">   demon    </w:t>
      </w:r>
      <w:r>
        <w:t xml:space="preserve">   cerberus    </w:t>
      </w:r>
      <w:r>
        <w:t xml:space="preserve">   unicorn    </w:t>
      </w:r>
      <w:r>
        <w:t xml:space="preserve">   vampire    </w:t>
      </w:r>
      <w:r>
        <w:t xml:space="preserve">   griffin    </w:t>
      </w:r>
      <w:r>
        <w:t xml:space="preserve">   minotaur    </w:t>
      </w:r>
      <w:r>
        <w:t xml:space="preserve">   medusa    </w:t>
      </w:r>
      <w:r>
        <w:t xml:space="preserve">   pegasus    </w:t>
      </w:r>
      <w:r>
        <w:t xml:space="preserve">   thesus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Mythical Beasts Wordsearch</dc:title>
  <dcterms:created xsi:type="dcterms:W3CDTF">2021-10-11T13:03:07Z</dcterms:created>
  <dcterms:modified xsi:type="dcterms:W3CDTF">2021-10-11T13:03:07Z</dcterms:modified>
</cp:coreProperties>
</file>