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with a spiral horn and the beard of a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with the body of a horse and the head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creature with the upper body of a human and the tail off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Odin's eight-legged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enormous humanoid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 that turns into a wolf during the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creature with the body of a lion and the head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humanoid creature with only one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cute nickname for a creature who lives in a Scottish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humanoid with the face and body of a woman and the wings and claws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giant snake that can kill you with its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creature that is half horse, half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humanoid creature that often lives underground and turns to stone in sunlight.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firebird. When it dies it burns up, and is then reborn from the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lion with the face of a woman. Asks riddles.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the upper body of a human and the head, tail, and legs of a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humanoid undead creature that eats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lizard-like creature with wings. Often breathes fire and collects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shapeshifter that can take on the forms of both seal and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with three heads that guards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whose hair is made of snakes.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humanoid creature that drinks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ape-like creature found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humanoid with beards and pointed hats. Often found as statues in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ape-like creature found in the Himalayan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lizard-like creature with nine heads which will grow two more heads if one is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huge octopus that lives off the coast of Norway and eats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humanoid with the horns and legs of a goat.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2021-10-11T13:03:17Z</dcterms:created>
  <dcterms:modified xsi:type="dcterms:W3CDTF">2021-10-11T13:03:17Z</dcterms:modified>
</cp:coreProperties>
</file>