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Khepri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Bug based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Jörmungandr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poison blood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Selkie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Destructive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Ouroboros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Khepri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Brings life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Khepri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Many headed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Jörmungandr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Scottish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Jörmungandr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Second skin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Selkie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Selkie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Their children won't drown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hydra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Egyptian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Creatures</dc:title>
  <dcterms:created xsi:type="dcterms:W3CDTF">2021-10-11T13:03:32Z</dcterms:created>
  <dcterms:modified xsi:type="dcterms:W3CDTF">2021-10-11T13:03:32Z</dcterms:modified>
</cp:coreProperties>
</file>