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"Nearly Headless Nick"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 with lions, fly with 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Beware the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Fire-breathing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hairy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 under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Mischevious, malicious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Greek Man-Bull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Tinkerbell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 with a horn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2021-10-11T13:02:15Z</dcterms:created>
  <dcterms:modified xsi:type="dcterms:W3CDTF">2021-10-11T13:02:15Z</dcterms:modified>
</cp:coreProperties>
</file>