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Serpent that flies &amp; breathes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with 3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hair of snakes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woman, half fish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man, half bull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horn out the front of its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bursts into flames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one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man, half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eagle, half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a cave, has evil 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2021-10-11T13:04:07Z</dcterms:created>
  <dcterms:modified xsi:type="dcterms:W3CDTF">2021-10-11T13:04:07Z</dcterms:modified>
</cp:coreProperties>
</file>