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troll    </w:t>
      </w:r>
      <w:r>
        <w:t xml:space="preserve">   gnome    </w:t>
      </w:r>
      <w:r>
        <w:t xml:space="preserve">   leprechaun    </w:t>
      </w:r>
      <w:r>
        <w:t xml:space="preserve">   yeti    </w:t>
      </w:r>
      <w:r>
        <w:t xml:space="preserve">   pheonix    </w:t>
      </w:r>
      <w:r>
        <w:t xml:space="preserve">   pegasus    </w:t>
      </w:r>
      <w:r>
        <w:t xml:space="preserve">   witch    </w:t>
      </w:r>
      <w:r>
        <w:t xml:space="preserve">   wizard    </w:t>
      </w:r>
      <w:r>
        <w:t xml:space="preserve">   mermaid    </w:t>
      </w:r>
      <w:r>
        <w:t xml:space="preserve">   fairy    </w:t>
      </w:r>
      <w:r>
        <w:t xml:space="preserve">   dragon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2021-10-11T13:02:25Z</dcterms:created>
  <dcterms:modified xsi:type="dcterms:W3CDTF">2021-10-11T13:02:25Z</dcterms:modified>
</cp:coreProperties>
</file>