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by day, wolf by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golden bird who, at the end of its life, burst into flames only to be reborn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'creature feature' was thought to be inspired by sightings of the narwhal.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Ancient Greek mythology, this was the name of a one-eyed giant.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ugly, oversized humanoid creature with great physical strength and little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mythical creature whose origins are linked with the art of plumbing.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mythical creatures are aggressive and dangerous in European culture, but benign and friendly in Asian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legendary aquatic creature with the head and upper body of a female human and the tail of a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 and unruly creatures that are half-horse and half-man.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pointy-eared humanoid that excels at magic and archery.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2021-10-11T13:02:27Z</dcterms:created>
  <dcterms:modified xsi:type="dcterms:W3CDTF">2021-10-11T13:02:27Z</dcterms:modified>
</cp:coreProperties>
</file>