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Mythical Creatures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Centaur    </w:t>
      </w:r>
      <w:r>
        <w:t xml:space="preserve">   Cyclops    </w:t>
      </w:r>
      <w:r>
        <w:t xml:space="preserve">   Dragon    </w:t>
      </w:r>
      <w:r>
        <w:t xml:space="preserve">   Fairy    </w:t>
      </w:r>
      <w:r>
        <w:t xml:space="preserve">   Gorgon    </w:t>
      </w:r>
      <w:r>
        <w:t xml:space="preserve">   Gryphon    </w:t>
      </w:r>
      <w:r>
        <w:t xml:space="preserve">   Harpy    </w:t>
      </w:r>
      <w:r>
        <w:t xml:space="preserve">   Hydra    </w:t>
      </w:r>
      <w:r>
        <w:t xml:space="preserve">   Kelpie    </w:t>
      </w:r>
      <w:r>
        <w:t xml:space="preserve">   Kraken    </w:t>
      </w:r>
      <w:r>
        <w:t xml:space="preserve">   Manticore    </w:t>
      </w:r>
      <w:r>
        <w:t xml:space="preserve">   Mermaid    </w:t>
      </w:r>
      <w:r>
        <w:t xml:space="preserve">   Minotaur    </w:t>
      </w:r>
      <w:r>
        <w:t xml:space="preserve">   Pegasus    </w:t>
      </w:r>
      <w:r>
        <w:t xml:space="preserve">   Siren    </w:t>
      </w:r>
      <w:r>
        <w:t xml:space="preserve">   Troll    </w:t>
      </w:r>
      <w:r>
        <w:t xml:space="preserve">   Vampire    </w:t>
      </w:r>
      <w:r>
        <w:t xml:space="preserve">   Werewolf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Mythical Creatures</dc:title>
  <dcterms:created xsi:type="dcterms:W3CDTF">2021-10-11T13:02:32Z</dcterms:created>
  <dcterms:modified xsi:type="dcterms:W3CDTF">2021-10-11T13:02:32Z</dcterms:modified>
</cp:coreProperties>
</file>