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fairy    </w:t>
      </w:r>
      <w:r>
        <w:t xml:space="preserve">   pegasus    </w:t>
      </w:r>
      <w:r>
        <w:t xml:space="preserve">   sphinx    </w:t>
      </w:r>
      <w:r>
        <w:t xml:space="preserve">   centaur    </w:t>
      </w:r>
      <w:r>
        <w:t xml:space="preserve">   dragon    </w:t>
      </w:r>
      <w:r>
        <w:t xml:space="preserve">   dwarf    </w:t>
      </w:r>
      <w:r>
        <w:t xml:space="preserve">   fantasy    </w:t>
      </w:r>
      <w:r>
        <w:t xml:space="preserve">   pixie    </w:t>
      </w:r>
      <w:r>
        <w:t xml:space="preserve">   unicorn    </w:t>
      </w:r>
      <w:r>
        <w:t xml:space="preserve">   vampire    </w:t>
      </w:r>
      <w:r>
        <w:t xml:space="preserve">   werewolf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2021-10-11T13:02:34Z</dcterms:created>
  <dcterms:modified xsi:type="dcterms:W3CDTF">2021-10-11T13:02:34Z</dcterms:modified>
</cp:coreProperties>
</file>