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Cyclops    </w:t>
      </w:r>
      <w:r>
        <w:t xml:space="preserve">   Dragon    </w:t>
      </w:r>
      <w:r>
        <w:t xml:space="preserve">   Griffin    </w:t>
      </w:r>
      <w:r>
        <w:t xml:space="preserve">   Kappa    </w:t>
      </w:r>
      <w:r>
        <w:t xml:space="preserve">   Mapinguari    </w:t>
      </w:r>
      <w:r>
        <w:t xml:space="preserve">   Mermaid    </w:t>
      </w:r>
      <w:r>
        <w:t xml:space="preserve">   Minhocao    </w:t>
      </w:r>
      <w:r>
        <w:t xml:space="preserve">   Phoenix    </w:t>
      </w:r>
      <w:r>
        <w:t xml:space="preserve">   Thunder Bird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2021-10-11T13:02:40Z</dcterms:created>
  <dcterms:modified xsi:type="dcterms:W3CDTF">2021-10-11T13:02:40Z</dcterms:modified>
</cp:coreProperties>
</file>