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Creatures with pointy ears, live in forest and has a very long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bird who can rise from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lion half 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human half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human half bull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man can tranform when it is fullmoon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kind of man who likes to suck blood and cant stand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 under the sea, half human half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reptile who can fly and breath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horse with a a horn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Creatures</dc:title>
  <dcterms:created xsi:type="dcterms:W3CDTF">2021-10-11T13:03:13Z</dcterms:created>
  <dcterms:modified xsi:type="dcterms:W3CDTF">2021-10-11T13:03:13Z</dcterms:modified>
</cp:coreProperties>
</file>