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sign    </w:t>
      </w:r>
      <w:r>
        <w:t xml:space="preserve">   fire    </w:t>
      </w:r>
      <w:r>
        <w:t xml:space="preserve">   moon    </w:t>
      </w:r>
      <w:r>
        <w:t xml:space="preserve">   zodiac    </w:t>
      </w:r>
      <w:r>
        <w:t xml:space="preserve">   earth    </w:t>
      </w:r>
      <w:r>
        <w:t xml:space="preserve">   stars    </w:t>
      </w:r>
      <w:r>
        <w:t xml:space="preserve">   animals    </w:t>
      </w:r>
      <w:r>
        <w:t xml:space="preserve">   air    </w:t>
      </w:r>
      <w:r>
        <w:t xml:space="preserve">   planets    </w:t>
      </w:r>
      <w:r>
        <w:t xml:space="preserve">   mythical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Word Search</dc:title>
  <dcterms:created xsi:type="dcterms:W3CDTF">2021-10-11T13:03:42Z</dcterms:created>
  <dcterms:modified xsi:type="dcterms:W3CDTF">2021-10-11T13:03:42Z</dcterms:modified>
</cp:coreProperties>
</file>