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Serpent    </w:t>
      </w:r>
      <w:r>
        <w:t xml:space="preserve">   Were-Wolf    </w:t>
      </w:r>
      <w:r>
        <w:t xml:space="preserve">   Adlet    </w:t>
      </w:r>
      <w:r>
        <w:t xml:space="preserve">   Kee-Wakw    </w:t>
      </w:r>
      <w:r>
        <w:t xml:space="preserve">   Dracons    </w:t>
      </w:r>
      <w:r>
        <w:t xml:space="preserve">   Lochness monster    </w:t>
      </w:r>
      <w:r>
        <w:t xml:space="preserve">   Mermaid    </w:t>
      </w:r>
      <w:r>
        <w:t xml:space="preserve">   Yeti    </w:t>
      </w:r>
      <w:r>
        <w:t xml:space="preserve">   Dragon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2021-10-11T13:03:49Z</dcterms:created>
  <dcterms:modified xsi:type="dcterms:W3CDTF">2021-10-11T13:03:49Z</dcterms:modified>
</cp:coreProperties>
</file>