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Mythical creatures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Werewolf    </w:t>
      </w:r>
      <w:r>
        <w:t xml:space="preserve">   Chimera    </w:t>
      </w:r>
      <w:r>
        <w:t xml:space="preserve">   Manticore    </w:t>
      </w:r>
      <w:r>
        <w:t xml:space="preserve">   Kelpie    </w:t>
      </w:r>
      <w:r>
        <w:t xml:space="preserve">   Serpent    </w:t>
      </w:r>
      <w:r>
        <w:t xml:space="preserve">   Troll    </w:t>
      </w:r>
      <w:r>
        <w:t xml:space="preserve">   Basilisk    </w:t>
      </w:r>
      <w:r>
        <w:t xml:space="preserve">   Griffin    </w:t>
      </w:r>
      <w:r>
        <w:t xml:space="preserve">   Leprechaun    </w:t>
      </w:r>
      <w:r>
        <w:t xml:space="preserve">   Mermaid    </w:t>
      </w:r>
      <w:r>
        <w:t xml:space="preserve">   Vampire    </w:t>
      </w:r>
      <w:r>
        <w:t xml:space="preserve">   Yeti    </w:t>
      </w:r>
      <w:r>
        <w:t xml:space="preserve">   Beast    </w:t>
      </w:r>
      <w:r>
        <w:t xml:space="preserve">   Fairy    </w:t>
      </w:r>
      <w:r>
        <w:t xml:space="preserve">   Elf    </w:t>
      </w:r>
      <w:r>
        <w:t xml:space="preserve">   Monster    </w:t>
      </w:r>
      <w:r>
        <w:t xml:space="preserve">   Creature    </w:t>
      </w:r>
      <w:r>
        <w:t xml:space="preserve">   Mythical    </w:t>
      </w:r>
      <w:r>
        <w:t xml:space="preserve">   Unicorn    </w:t>
      </w:r>
      <w:r>
        <w:t xml:space="preserve">   Dragon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Mythical creatures</dc:title>
  <dcterms:created xsi:type="dcterms:W3CDTF">2021-10-11T13:04:04Z</dcterms:created>
  <dcterms:modified xsi:type="dcterms:W3CDTF">2021-10-11T13:04:04Z</dcterms:modified>
</cp:coreProperties>
</file>