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MERMAID    </w:t>
      </w:r>
      <w:r>
        <w:t xml:space="preserve">   TROLL    </w:t>
      </w:r>
      <w:r>
        <w:t xml:space="preserve">   CENTAUR    </w:t>
      </w:r>
      <w:r>
        <w:t xml:space="preserve">   CHIMERA    </w:t>
      </w:r>
      <w:r>
        <w:t xml:space="preserve">   PEGASUS    </w:t>
      </w:r>
      <w:r>
        <w:t xml:space="preserve">   BIGFOOT    </w:t>
      </w:r>
      <w:r>
        <w:t xml:space="preserve">   DRAGON    </w:t>
      </w:r>
      <w:r>
        <w:t xml:space="preserve">   MEDUSA    </w:t>
      </w:r>
      <w:r>
        <w:t xml:space="preserve">   CERBERUS    </w:t>
      </w:r>
      <w:r>
        <w:t xml:space="preserve">   MINOTAUR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2021-10-11T13:03:06Z</dcterms:created>
  <dcterms:modified xsi:type="dcterms:W3CDTF">2021-10-11T13:03:06Z</dcterms:modified>
</cp:coreProperties>
</file>