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Tantalus,King of the town above Sipylas in Anatolia.But what was his daughter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myth of who;is the story of fifty women who commit a herrible wrongdoing?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human woman who created by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son of the master craftsman Daedalus?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goddess of 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Greek King turned everything he touched into Gold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Greek titan goddess of motherhood and demureness?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Titan hero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mythical monster that was half man half bull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Greek mythical fire- breathing creature?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tribe of women warriors?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Ithaca?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founder hero of Athens?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leader of the Greek argonauts?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 crossword</dc:title>
  <dcterms:created xsi:type="dcterms:W3CDTF">2021-10-11T13:02:42Z</dcterms:created>
  <dcterms:modified xsi:type="dcterms:W3CDTF">2021-10-11T13:02:42Z</dcterms:modified>
</cp:coreProperties>
</file>