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Mythical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rich voluptuous and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covered and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affection for someone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Overemphasising accomplishments or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to gain people’s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 object with pieces cut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quick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attractive and tempting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 for Les oies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fast downward flow of liquid or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 a large surface affecting many places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surpassed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of rest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 of magnificence and brilliance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attractive and tempting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places</dc:title>
  <dcterms:created xsi:type="dcterms:W3CDTF">2021-10-11T13:03:52Z</dcterms:created>
  <dcterms:modified xsi:type="dcterms:W3CDTF">2021-10-11T13:03:52Z</dcterms:modified>
</cp:coreProperties>
</file>