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Enchant    </w:t>
      </w:r>
      <w:r>
        <w:t xml:space="preserve">   Enchanted    </w:t>
      </w:r>
      <w:r>
        <w:t xml:space="preserve">   Teamwork    </w:t>
      </w:r>
      <w:r>
        <w:t xml:space="preserve">   Hot    </w:t>
      </w:r>
      <w:r>
        <w:t xml:space="preserve">   Warm    </w:t>
      </w:r>
      <w:r>
        <w:t xml:space="preserve">   Killer    </w:t>
      </w:r>
      <w:r>
        <w:t xml:space="preserve">   Slayer    </w:t>
      </w:r>
      <w:r>
        <w:t xml:space="preserve">   Defeat    </w:t>
      </w:r>
      <w:r>
        <w:t xml:space="preserve">   Sledgehammer    </w:t>
      </w:r>
      <w:r>
        <w:t xml:space="preserve">   Warrior    </w:t>
      </w:r>
      <w:r>
        <w:t xml:space="preserve">   Aura    </w:t>
      </w:r>
      <w:r>
        <w:t xml:space="preserve">   Energy    </w:t>
      </w:r>
      <w:r>
        <w:t xml:space="preserve">   Steam    </w:t>
      </w:r>
      <w:r>
        <w:t xml:space="preserve">   Aromatic    </w:t>
      </w:r>
      <w:r>
        <w:t xml:space="preserve">   Electric    </w:t>
      </w:r>
      <w:r>
        <w:t xml:space="preserve">   Plasma    </w:t>
      </w:r>
      <w:r>
        <w:t xml:space="preserve">   Crimson    </w:t>
      </w:r>
      <w:r>
        <w:t xml:space="preserve">   Astral    </w:t>
      </w:r>
      <w:r>
        <w:t xml:space="preserve">   Cosmic    </w:t>
      </w:r>
      <w:r>
        <w:t xml:space="preserve">   Sword    </w:t>
      </w:r>
      <w:r>
        <w:t xml:space="preserve">   Fly    </w:t>
      </w:r>
      <w:r>
        <w:t xml:space="preserve">   Sizziling    </w:t>
      </w:r>
      <w:r>
        <w:t xml:space="preserve">   Burning    </w:t>
      </w:r>
      <w:r>
        <w:t xml:space="preserve">   Rapid    </w:t>
      </w:r>
      <w:r>
        <w:t xml:space="preserve">   Lava    </w:t>
      </w:r>
      <w:r>
        <w:t xml:space="preserve">   Power    </w:t>
      </w:r>
      <w:r>
        <w:t xml:space="preserve">   Water    </w:t>
      </w:r>
      <w:r>
        <w:t xml:space="preserve">   Import    </w:t>
      </w:r>
      <w:r>
        <w:t xml:space="preserve">   Very Rare    </w:t>
      </w:r>
      <w:r>
        <w:t xml:space="preserve">   Common    </w:t>
      </w:r>
      <w:r>
        <w:t xml:space="preserve">   Uncommon    </w:t>
      </w:r>
      <w:r>
        <w:t xml:space="preserve">   Rare    </w:t>
      </w:r>
      <w:r>
        <w:t xml:space="preserve">   Legendary    </w:t>
      </w:r>
      <w:r>
        <w:t xml:space="preserve">   Mythical    </w:t>
      </w:r>
      <w:r>
        <w:t xml:space="preserve">   The Flying Head    </w:t>
      </w:r>
      <w:r>
        <w:t xml:space="preserve">   Exotic    </w:t>
      </w:r>
      <w:r>
        <w:t xml:space="preserve">   dahak    </w:t>
      </w:r>
      <w:r>
        <w:t xml:space="preserve">   fire    </w:t>
      </w:r>
      <w:r>
        <w:t xml:space="preserve">   PHOENIX    </w:t>
      </w:r>
      <w:r>
        <w:t xml:space="preserve">   serpent    </w:t>
      </w:r>
      <w:r>
        <w:t xml:space="preserve">   hydra    </w:t>
      </w:r>
      <w:r>
        <w:t xml:space="preserve">   Dragons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words</dc:title>
  <dcterms:created xsi:type="dcterms:W3CDTF">2021-10-12T14:39:05Z</dcterms:created>
  <dcterms:modified xsi:type="dcterms:W3CDTF">2021-10-12T14:39:05Z</dcterms:modified>
</cp:coreProperties>
</file>