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Craig the python    </w:t>
      </w:r>
      <w:r>
        <w:t xml:space="preserve">   Saagar    </w:t>
      </w:r>
      <w:r>
        <w:t xml:space="preserve">   Jason    </w:t>
      </w:r>
      <w:r>
        <w:t xml:space="preserve">   Lizzie    </w:t>
      </w:r>
      <w:r>
        <w:t xml:space="preserve">   John    </w:t>
      </w:r>
      <w:r>
        <w:t xml:space="preserve">   Devin    </w:t>
      </w:r>
      <w:r>
        <w:t xml:space="preserve">   Kiko    </w:t>
      </w:r>
      <w:r>
        <w:t xml:space="preserve">   Alex    </w:t>
      </w:r>
      <w:r>
        <w:t xml:space="preserve">   Casey    </w:t>
      </w:r>
      <w:r>
        <w:t xml:space="preserve">   Josh    </w:t>
      </w:r>
      <w:r>
        <w:t xml:space="preserve">   Jacob    </w:t>
      </w:r>
      <w:r>
        <w:t xml:space="preserve">   Ellie    </w:t>
      </w:r>
      <w:r>
        <w:t xml:space="preserve">   Jen    </w:t>
      </w:r>
      <w:r>
        <w:t xml:space="preserve">   Tess    </w:t>
      </w:r>
      <w:r>
        <w:t xml:space="preserve">   Morgan    </w:t>
      </w:r>
      <w:r>
        <w:t xml:space="preserve">   Stevie    </w:t>
      </w:r>
      <w:r>
        <w:t xml:space="preserve">   Kevin    </w:t>
      </w:r>
      <w:r>
        <w:t xml:space="preserve">   Chase    </w:t>
      </w:r>
      <w:r>
        <w:t xml:space="preserve">   Micah    </w:t>
      </w:r>
      <w:r>
        <w:t xml:space="preserve">   Feldman    </w:t>
      </w:r>
      <w:r>
        <w:t xml:space="preserve">   Ben    </w:t>
      </w:r>
      <w:r>
        <w:t xml:space="preserve">   Matthew    </w:t>
      </w:r>
      <w:r>
        <w:t xml:space="preserve">   Karen    </w:t>
      </w:r>
      <w:r>
        <w:t xml:space="preserve">   Mike    </w:t>
      </w:r>
      <w:r>
        <w:t xml:space="preserve">   Becca    </w:t>
      </w:r>
      <w:r>
        <w:t xml:space="preserve">   Allie    </w:t>
      </w:r>
      <w:r>
        <w:t xml:space="preserve">   Nikki    </w:t>
      </w:r>
      <w:r>
        <w:t xml:space="preserve">   Chica lincoln    </w:t>
      </w:r>
      <w:r>
        <w:t xml:space="preserve">   Rhink    </w:t>
      </w:r>
      <w:r>
        <w:t xml:space="preserve">   Fuquay varina    </w:t>
      </w:r>
      <w:r>
        <w:t xml:space="preserve">   Bymb    </w:t>
      </w:r>
      <w:r>
        <w:t xml:space="preserve">   The randler    </w:t>
      </w:r>
      <w:r>
        <w:t xml:space="preserve">   Good mythical morning    </w:t>
      </w:r>
      <w:r>
        <w:t xml:space="preserve">   Buddy system    </w:t>
      </w:r>
      <w:r>
        <w:t xml:space="preserve">   Kommummity    </w:t>
      </w:r>
      <w:r>
        <w:t xml:space="preserve">   Cockatrice    </w:t>
      </w:r>
      <w:r>
        <w:t xml:space="preserve">   Belvedere    </w:t>
      </w:r>
      <w:r>
        <w:t xml:space="preserve">   Lionel richie    </w:t>
      </w:r>
      <w:r>
        <w:t xml:space="preserve">   Merle haggard    </w:t>
      </w:r>
      <w:r>
        <w:t xml:space="preserve">   Barbara    </w:t>
      </w:r>
      <w:r>
        <w:t xml:space="preserve">   Jade    </w:t>
      </w:r>
      <w:r>
        <w:t xml:space="preserve">   Enzo    </w:t>
      </w:r>
      <w:r>
        <w:t xml:space="preserve">   Buies creek    </w:t>
      </w:r>
      <w:r>
        <w:t xml:space="preserve">   North carolina    </w:t>
      </w:r>
      <w:r>
        <w:t xml:space="preserve">   Link    </w:t>
      </w:r>
      <w:r>
        <w:t xml:space="preserve">   Rhett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Mythicality</dc:title>
  <dcterms:created xsi:type="dcterms:W3CDTF">2021-10-11T13:02:51Z</dcterms:created>
  <dcterms:modified xsi:type="dcterms:W3CDTF">2021-10-11T13:02:51Z</dcterms:modified>
</cp:coreProperties>
</file>