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Mythological Allusions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 dance; one of the nine muses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large, grand, enormous; for Tityus, a giant the son of Zeus and Elara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period of unrestrained revelry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powerful man; king of the gods and ruler of mount Olympus; vengeful hurler of thunderbolts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being in love with our own self-image; Narcissism despised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from King Tantalus, who reigned Mt. Sipylus and was condemned to reside in a beautiful river with sumptuous fruits just out of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, majestic in manner, superior to mundane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a loud voice; as loud as fifty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sea personified; roman god associated with Poseidon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mournful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Mountain was sacred to arts and literature' any center of poetic or artistic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dark and gloomy; named after the river Styx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adj, a too costly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something that opens the door for bad occurrences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used to aid memory; personification pf memory, Mnemosyne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greedy and avaricious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treat rubber with sulfur to increase strength and elasticity; from Greek god of Fore and Metallurgy, Vulcan; Hephaestus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originated from Vulcan, Roman god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poetic inspiration; named after a winged horse sprung from the blood of medusa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human soul, self, the mind; named after Psyche, maiden who Aphrodite was jealous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tried to fashion someone into the person he 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, just punishment, one who inflicts due punishment; goddess who punishes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sluggish, gloomy, morose, inactive in winter months; named after the god Saturn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taking many forms, versatile; named after Proteus, god of the sea charged with tending the flocks of the sea creatures belonging to Poseidon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song of joy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, a government by the wealthy; named after Luto, the "Rich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symbol of immortality or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 creature of inspiration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life-bringing, creative, or courageously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bitter white, crystalline alkaloid used to relieve pain and induce sleep; Morpheus god who can change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Mythological Allusions</dc:title>
  <dcterms:created xsi:type="dcterms:W3CDTF">2021-10-11T13:03:30Z</dcterms:created>
  <dcterms:modified xsi:type="dcterms:W3CDTF">2021-10-11T13:03:30Z</dcterms:modified>
</cp:coreProperties>
</file>