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genie    </w:t>
      </w:r>
      <w:r>
        <w:t xml:space="preserve">   dragon    </w:t>
      </w:r>
      <w:r>
        <w:t xml:space="preserve">   Loch Ness monster    </w:t>
      </w:r>
      <w:r>
        <w:t xml:space="preserve">   fairy    </w:t>
      </w:r>
      <w:r>
        <w:t xml:space="preserve">   gremlin    </w:t>
      </w:r>
      <w:r>
        <w:t xml:space="preserve">   zombie    </w:t>
      </w:r>
      <w:r>
        <w:t xml:space="preserve">   witch    </w:t>
      </w:r>
      <w:r>
        <w:t xml:space="preserve">   frankensteins monster    </w:t>
      </w:r>
      <w:r>
        <w:t xml:space="preserve">   invisible man    </w:t>
      </w:r>
      <w:r>
        <w:t xml:space="preserve">   mummy    </w:t>
      </w:r>
      <w:r>
        <w:t xml:space="preserve">   werewolf    </w:t>
      </w:r>
      <w:r>
        <w:t xml:space="preserve">   vampire    </w:t>
      </w:r>
      <w:r>
        <w:t xml:space="preserve">   cyclops    </w:t>
      </w:r>
      <w:r>
        <w:t xml:space="preserve">   troll    </w:t>
      </w:r>
      <w:r>
        <w:t xml:space="preserve">   mermaid    </w:t>
      </w:r>
      <w:r>
        <w:t xml:space="preserve">   kraken    </w:t>
      </w:r>
      <w:r>
        <w:t xml:space="preserve">   minotaur    </w:t>
      </w:r>
      <w:r>
        <w:t xml:space="preserve">   yowie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Creatures</dc:title>
  <dcterms:created xsi:type="dcterms:W3CDTF">2021-10-11T13:03:46Z</dcterms:created>
  <dcterms:modified xsi:type="dcterms:W3CDTF">2021-10-11T13:03:46Z</dcterms:modified>
</cp:coreProperties>
</file>