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kelpies    </w:t>
      </w:r>
      <w:r>
        <w:t xml:space="preserve">   chupacabras    </w:t>
      </w:r>
      <w:r>
        <w:t xml:space="preserve">   sprites    </w:t>
      </w:r>
      <w:r>
        <w:t xml:space="preserve">   mermaids    </w:t>
      </w:r>
      <w:r>
        <w:t xml:space="preserve">   basilisk    </w:t>
      </w:r>
      <w:r>
        <w:t xml:space="preserve">   fairies    </w:t>
      </w:r>
      <w:r>
        <w:t xml:space="preserve">   harpies    </w:t>
      </w:r>
      <w:r>
        <w:t xml:space="preserve">   manticore    </w:t>
      </w:r>
      <w:r>
        <w:t xml:space="preserve">   phoenix    </w:t>
      </w:r>
      <w:r>
        <w:t xml:space="preserve">   jackalope    </w:t>
      </w:r>
      <w:r>
        <w:t xml:space="preserve">   kirin    </w:t>
      </w:r>
      <w:r>
        <w:t xml:space="preserve">   dragon    </w:t>
      </w:r>
      <w:r>
        <w:t xml:space="preserve">   kraken    </w:t>
      </w:r>
      <w:r>
        <w:t xml:space="preserve">   gryphon    </w:t>
      </w:r>
      <w:r>
        <w:t xml:space="preserve">   sasquatch    </w:t>
      </w:r>
      <w:r>
        <w:t xml:space="preserve">   hippogriff    </w:t>
      </w:r>
      <w:r>
        <w:t xml:space="preserve">   unicorn    </w:t>
      </w:r>
      <w:r>
        <w:t xml:space="preserve">   hamster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</dc:title>
  <dcterms:created xsi:type="dcterms:W3CDTF">2021-10-11T13:02:22Z</dcterms:created>
  <dcterms:modified xsi:type="dcterms:W3CDTF">2021-10-11T13:02:22Z</dcterms:modified>
</cp:coreProperties>
</file>