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basilisk    </w:t>
      </w:r>
      <w:r>
        <w:t xml:space="preserve">   bunyip    </w:t>
      </w:r>
      <w:r>
        <w:t xml:space="preserve">   chimera    </w:t>
      </w:r>
      <w:r>
        <w:t xml:space="preserve">   cyclops    </w:t>
      </w:r>
      <w:r>
        <w:t xml:space="preserve">   demon    </w:t>
      </w:r>
      <w:r>
        <w:t xml:space="preserve">   Dragon    </w:t>
      </w:r>
      <w:r>
        <w:t xml:space="preserve">   elf    </w:t>
      </w:r>
      <w:r>
        <w:t xml:space="preserve">   fairy    </w:t>
      </w:r>
      <w:r>
        <w:t xml:space="preserve">   ghost    </w:t>
      </w:r>
      <w:r>
        <w:t xml:space="preserve">   goblin    </w:t>
      </w:r>
      <w:r>
        <w:t xml:space="preserve">   gorgon    </w:t>
      </w:r>
      <w:r>
        <w:t xml:space="preserve">   harpy    </w:t>
      </w:r>
      <w:r>
        <w:t xml:space="preserve">   hydra    </w:t>
      </w:r>
      <w:r>
        <w:t xml:space="preserve">   kelpie    </w:t>
      </w:r>
      <w:r>
        <w:t xml:space="preserve">   kraken    </w:t>
      </w:r>
      <w:r>
        <w:t xml:space="preserve">   ogre    </w:t>
      </w:r>
      <w:r>
        <w:t xml:space="preserve">   pegasus    </w:t>
      </w:r>
      <w:r>
        <w:t xml:space="preserve">   siren    </w:t>
      </w:r>
      <w:r>
        <w:t xml:space="preserve">   sphinx    </w:t>
      </w:r>
      <w:r>
        <w:t xml:space="preserve">   troll    </w:t>
      </w:r>
      <w:r>
        <w:t xml:space="preserve">   unicorn    </w:t>
      </w:r>
      <w:r>
        <w:t xml:space="preserve">   yeti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2021-10-11T13:02:56Z</dcterms:created>
  <dcterms:modified xsi:type="dcterms:W3CDTF">2021-10-11T13:02:56Z</dcterms:modified>
</cp:coreProperties>
</file>