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Mythological Creatures</w:t>
      </w:r>
    </w:p>
    <w:p>
      <w:pPr>
        <w:pStyle w:val="Questions"/>
      </w:pPr>
      <w:r>
        <w:t xml:space="preserve">1. DARGON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AMREDMI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EAUCNTR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FRAIY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XIIPE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NUITAORM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LROTL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OUCRNNI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OPHEXIN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Creatures</dc:title>
  <dcterms:created xsi:type="dcterms:W3CDTF">2021-10-11T13:03:11Z</dcterms:created>
  <dcterms:modified xsi:type="dcterms:W3CDTF">2021-10-11T13:03:11Z</dcterms:modified>
</cp:coreProperties>
</file>