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Mythological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Hinduism, god who is the Pervader or Sustainer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creator and sole God of Zoroastrianism (10)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king of the Greek gods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Hinduism, the god of death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Gods that lived on mount Olympus (8)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Creator god, in Hinduism (6)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	Chief solar god in Hinduism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Incarnations of gods, in Hinduism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"The Destroyer" in Hinduism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	The supreme creator god in Norse mythology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Chief solar god in Hinduism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Goddess of Wisdom &amp; War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Greek God of the SUN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	Nile creator god (4)</w:t>
            </w:r>
          </w:p>
        </w:tc>
      </w:tr>
    </w:tbl>
    <w:p>
      <w:pPr>
        <w:pStyle w:val="WordBankSmall"/>
      </w:pPr>
      <w:r>
        <w:t xml:space="preserve">   BRAHMA     </w:t>
      </w:r>
      <w:r>
        <w:t xml:space="preserve">    SURYA     </w:t>
      </w:r>
      <w:r>
        <w:t xml:space="preserve">   APOLLO    </w:t>
      </w:r>
      <w:r>
        <w:t xml:space="preserve">   ATHENA    </w:t>
      </w:r>
      <w:r>
        <w:t xml:space="preserve">   OLYMPIANS    </w:t>
      </w:r>
      <w:r>
        <w:t xml:space="preserve">   YAMA    </w:t>
      </w:r>
      <w:r>
        <w:t xml:space="preserve">   SHIVA    </w:t>
      </w:r>
      <w:r>
        <w:t xml:space="preserve">   AVATARS    </w:t>
      </w:r>
      <w:r>
        <w:t xml:space="preserve">   ZEUS    </w:t>
      </w:r>
      <w:r>
        <w:t xml:space="preserve">    SURYA    </w:t>
      </w:r>
      <w:r>
        <w:t xml:space="preserve">   AhuraMazda    </w:t>
      </w:r>
      <w:r>
        <w:t xml:space="preserve">   ODIN    </w:t>
      </w:r>
      <w:r>
        <w:t xml:space="preserve">   PTAH    </w:t>
      </w:r>
      <w:r>
        <w:t xml:space="preserve">    VISHNU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Mythological Crossword</dc:title>
  <dcterms:created xsi:type="dcterms:W3CDTF">2021-10-11T13:03:36Z</dcterms:created>
  <dcterms:modified xsi:type="dcterms:W3CDTF">2021-10-11T13:03:36Z</dcterms:modified>
</cp:coreProperties>
</file>