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Greek playwright earned first prize more than any other in the Great Dionysia. He is responsible for the Oedipus Trilogy.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stories prior to the fifth century BC were passed down through _____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regarded as the "father of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Roman poet didn't believe in any of the myths he wrote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most ancient Greek poets, this person "wrote" The Odyssey.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Greek playwright was a skeptic and philosopher. Despite the realism in his dramas, he was ridiculed by his contemporaries.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Hesiod wrote this epic account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writer was a citizen of both Greece and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Ovid's greatest work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describes a group that sings/chants the poetry of early Greek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playwright wrote Oresteia and added a second actor to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yearly competition of dramatic poetry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describes both the poems and the poets themselves, who traveled and told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Roman poet wrote about the Roman hero Aeneas in his epic, the Aeneid.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instrument would accompany the recitation of an epic poem.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Sources</dc:title>
  <dcterms:created xsi:type="dcterms:W3CDTF">2022-01-26T03:40:25Z</dcterms:created>
  <dcterms:modified xsi:type="dcterms:W3CDTF">2022-01-26T03:40:25Z</dcterms:modified>
</cp:coreProperties>
</file>