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Mythological Times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Amphinomus    </w:t>
      </w:r>
      <w:r>
        <w:t xml:space="preserve">   Eumaeus    </w:t>
      </w:r>
      <w:r>
        <w:t xml:space="preserve">   Eurycleia    </w:t>
      </w:r>
      <w:r>
        <w:t xml:space="preserve">   Calypso    </w:t>
      </w:r>
      <w:r>
        <w:t xml:space="preserve">   Odysseus    </w:t>
      </w:r>
      <w:r>
        <w:t xml:space="preserve">   Agamemnon    </w:t>
      </w:r>
      <w:r>
        <w:t xml:space="preserve">   Alcinous    </w:t>
      </w:r>
      <w:r>
        <w:t xml:space="preserve">   Poseidon    </w:t>
      </w:r>
      <w:r>
        <w:t xml:space="preserve">   Penelope    </w:t>
      </w:r>
      <w:r>
        <w:t xml:space="preserve">   Circe    </w:t>
      </w:r>
      <w:r>
        <w:t xml:space="preserve">   Antinous    </w:t>
      </w:r>
      <w:r>
        <w:t xml:space="preserve">   Athena    </w:t>
      </w:r>
      <w:r>
        <w:t xml:space="preserve">   Telemacahus    </w:t>
      </w:r>
      <w:r>
        <w:t xml:space="preserve">   ZUES    </w:t>
      </w:r>
      <w:r>
        <w:t xml:space="preserve">   Laertes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Times Word Search </dc:title>
  <dcterms:created xsi:type="dcterms:W3CDTF">2021-10-11T13:02:33Z</dcterms:created>
  <dcterms:modified xsi:type="dcterms:W3CDTF">2021-10-11T13:02:33Z</dcterms:modified>
</cp:coreProperties>
</file>