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</w:t>
      </w:r>
    </w:p>
    <w:p>
      <w:pPr>
        <w:pStyle w:val="Questions"/>
      </w:pPr>
      <w:r>
        <w:t xml:space="preserve">1. CPLSYCO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HRADY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AIEHRMC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ECBESURR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NAEUTCR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IPRAESH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RNOOGG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SDEAUM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USAGPES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GSTANI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</dc:title>
  <dcterms:created xsi:type="dcterms:W3CDTF">2021-10-11T13:03:38Z</dcterms:created>
  <dcterms:modified xsi:type="dcterms:W3CDTF">2021-10-11T13:03:38Z</dcterms:modified>
</cp:coreProperties>
</file>