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 in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of the Gorgon sisters were immortal. 'Stheno'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Gorgon sisters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Hindu mythology, who is also, often depicted with snakes around her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Gorgon derives from which Ancient Greek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Gorgons hair was made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Gorgon heads were placed on buildings and objects to ward off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a stone head, engraving or drawing of a Gorgon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Gorgon was 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Gorgons had the power to turn people into what, with their stare?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Ancient Greek word 'Gorgos'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 in Ancient Greece</dc:title>
  <dcterms:created xsi:type="dcterms:W3CDTF">2021-10-11T13:03:09Z</dcterms:created>
  <dcterms:modified xsi:type="dcterms:W3CDTF">2021-10-11T13:03:09Z</dcterms:modified>
</cp:coreProperties>
</file>