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Monument d'Athênes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hante le labyrinthe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Ariane est la ..... de 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ange de l'amour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a tué le Minotaure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sort grâce à son 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Zeus s'est transformé 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Dieu du vin et de la fête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Auteur des métamorphoses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était le père de Thésée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est la mère du Minotaure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Grand navigateur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Pays à côté de la créte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Grande ville de Grêce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Egée vivait en compagnie de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remarquable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volé trop près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 de villégiature des dieux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contemple son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descend aux enfers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Epoque mythologique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créé le labyrinthe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Dieu des bergers joueur de flûte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 du principal Dieu grec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Déesse de la beauté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taureau est originaire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Roi de crête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 est le métier de Dédale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Gardien des enfers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Citée réputée pour ses guerriers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Mythologie</dc:title>
  <dcterms:created xsi:type="dcterms:W3CDTF">2021-10-11T13:04:09Z</dcterms:created>
  <dcterms:modified xsi:type="dcterms:W3CDTF">2021-10-11T13:04:09Z</dcterms:modified>
</cp:coreProperties>
</file>