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Emperor of Rome, first to retire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Titan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Herald of new entrances, opener of the softly gliding year, Janus, of the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Titaness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Όμως ο ανώτερος θεός, δυνατός με τον κεραυνό του, έστειλε τον Υπόνο και το δίδυμό του από τον χιονισμένο Όλυμπο στον ατρόμητο μαχητή Σαρπιόν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Πύθων-φονιάδα, χρυσό-λύπη, οπλισμένοι με βέλη του φόβου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Apollo and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Spirits of Curses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2021-10-11T13:03:16Z</dcterms:created>
  <dcterms:modified xsi:type="dcterms:W3CDTF">2021-10-11T13:03:16Z</dcterms:modified>
</cp:coreProperties>
</file>