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Egyptian dwarf god?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greek goddess of the hearth?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Zeus's roman equivalent?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greek god of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Artemis's twin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greek rainbow goddess?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greek god of travellers?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greek maiden goddess of hunting?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Osiris's wife/sister?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greek goddess of wisdom?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Egyptian god of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Zeus's sister/wife?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</dc:title>
  <dcterms:created xsi:type="dcterms:W3CDTF">2021-10-11T13:03:21Z</dcterms:created>
  <dcterms:modified xsi:type="dcterms:W3CDTF">2021-10-11T13:03:21Z</dcterms:modified>
</cp:coreProperties>
</file>