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sea, earthquakes, storms, and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 of the Olympian gods an goddesses, but not as an Olympian goddess in her own righ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the grape harvest, winemaking and wine, of ritual madness, religious ecstasy and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Goddess of wisdom, prudence and deep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the moon and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overruled Uranus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of music, poetry, art, oracles, archery, plague, medicine, sun, light and knowledge.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one eyed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wisdom and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hundred handed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Lame and crippled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gaping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Race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sky and king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2021-10-11T13:03:23Z</dcterms:created>
  <dcterms:modified xsi:type="dcterms:W3CDTF">2021-10-11T13:03:23Z</dcterms:modified>
</cp:coreProperties>
</file>