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this project about?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created Pandora?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god is Pandora?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Pandora release on the world?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Pandora marry?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Curiousity can beat our common sense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brought the box to Pandora according to the video?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 you buy as a resemblance of Pandora?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jealous of Pandora according to the video?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Pandora's object?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Mythology</dc:title>
  <dcterms:created xsi:type="dcterms:W3CDTF">2021-10-11T13:03:29Z</dcterms:created>
  <dcterms:modified xsi:type="dcterms:W3CDTF">2021-10-11T13:03:29Z</dcterms:modified>
</cp:coreProperties>
</file>