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word for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all monsters and simmilar to the word Typoon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voice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greek word for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sleep and the origin of Hypnosis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 of Narcicissim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 of chaos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 drink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youngest of the three fates and the origin of the word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the sun and the reason for the name Heliotope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word for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time and Origin of the word chronology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of maps and theTitan who carries heaven on his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word for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word for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2021-10-11T13:03:39Z</dcterms:created>
  <dcterms:modified xsi:type="dcterms:W3CDTF">2021-10-11T13:03:39Z</dcterms:modified>
</cp:coreProperties>
</file>