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prince that gave orders to Heracles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Sailing to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guard dog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created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birth to Zeus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Ate his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 husband to 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wife of Cronus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fire to the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mother of Cronus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many 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Cronus’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2021-10-11T13:03:41Z</dcterms:created>
  <dcterms:modified xsi:type="dcterms:W3CDTF">2021-10-11T13:03:41Z</dcterms:modified>
</cp:coreProperties>
</file>