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Artemis twin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 the sack that Odysseus crew thought had money in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which island did Odysseus crew not want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gave Odysseus’ his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Odysseus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gave birth to twin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Circe turn Odysseus Crew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keeper of winds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 of where was Athena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Uranus throw into Tartarus?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the Greeks use to get into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did Hades kidnap and make his wife?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ax heads did the suitors have to shoot an arrow 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Uranus?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fruit did Persephone eat in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Zeus’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island was Odysseus held by a beautiful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Kronos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godess of hunting?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goddess of the hearth and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Athena’s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Odysseus’ wife’s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Odysseus’ son’s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Kronos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both Kronos and Zeus use to slay their fathers?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Zeus married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</dc:title>
  <dcterms:created xsi:type="dcterms:W3CDTF">2021-10-11T13:03:43Z</dcterms:created>
  <dcterms:modified xsi:type="dcterms:W3CDTF">2021-10-11T13:03:43Z</dcterms:modified>
</cp:coreProperties>
</file>