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symbols are lyre, laurel, wreath, raven, and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staff carried by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women and mariage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nymph and mother of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symbols are thunderbolt, eagle, bull, and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transitions and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war and he represents physical or violent and untamed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mortal priestess of Zeus and mother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grape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 of Apollo and Artemis, conceived after her hidden beauty accidentally caught the eyes of Zeus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formed boundary between earth and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inspiration of science and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 and trickster figure credited with the creation of man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hero of the Trojan war as well as greatest warrior of Homer's Iiad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blacksmith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rides a chariot pulled by horses that can ride on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presides over grains and fertility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2021-10-11T13:04:00Z</dcterms:created>
  <dcterms:modified xsi:type="dcterms:W3CDTF">2021-10-11T13:04:00Z</dcterms:modified>
</cp:coreProperties>
</file>