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thieves and merchants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Serpent like monster with many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who loved war and senseless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turned into a cow by Zeus to disguise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who supported wars for just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takes the dead across the River Styx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god is famous for his lyre made out of a turtle shell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eyes were put on the peacock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who was born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god of wine and festivity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king of the gods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god was thrown off Mt. Olympus after his mother's rage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ate the pomegranate seeds of the underworld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jealous wife of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sister Apollo and the goddess of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deepest darkest place under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sea whose chariot was pulled by white stallions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attacked by a scorpion and was made a constellation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messenger of the gods who travels on the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Creatures that are half man and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husband of Proserpina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son of Venus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goddess of farming and agriculture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2021-10-11T13:04:02Z</dcterms:created>
  <dcterms:modified xsi:type="dcterms:W3CDTF">2021-10-11T13:04:02Z</dcterms:modified>
</cp:coreProperties>
</file>