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Mythology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Eurydice is killed when she falls into a pit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nine sisters who inspire mortals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Pygmalion's perfect prototype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sisters who spin and cut the thread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sirens' secret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man-horse hybrid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Hera's character flaw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turned into a cow by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pushes a boulder up a hill for eternity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afterthought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Psyche's mother-in-law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created the titans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you'll be turned to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drunk women who murdered orpheus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forethought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father of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killed by a discus thrown by a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hades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wears a crown of laurel leaves as a symbol of true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found his reflection so appealing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artemis turned this beast loose for insult; hercules, atlanta, and meleager all battled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his music made hades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hello....hellllo......hellllooo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Thisbe's impulsive other-half; his blood stained the mulberries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his arrows create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 #2</dc:title>
  <dcterms:created xsi:type="dcterms:W3CDTF">2021-10-11T13:04:07Z</dcterms:created>
  <dcterms:modified xsi:type="dcterms:W3CDTF">2021-10-11T13:04:07Z</dcterms:modified>
</cp:coreProperties>
</file>